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Global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Global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本书出售、求购地址：https://www.jiaokey.com/book/detail/40366512.html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关键词搜索：https://www.jiaokey.com/tag/Understanding Global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