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Media The extensions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Media The extensions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本书出售、求购地址：https://www.jiaokey.com/book/detail/40366515.html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关键词搜索：https://www.jiaokey.com/tag/Understanding Media The extensions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