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 CONCEPTS IN CULTURAL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 CONCEPTS IN CULTURAL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本书出售、求购地址：https://www.jiaokey.com/book/detail/40366532.html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关键词搜索：https://www.jiaokey.com/tag/KEY CONCEPTS IN CULTURAL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