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Culture Shock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Culture Shock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本书出售、求购地址：https://www.jiaokey.com/book/detail/40366563.html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Psychology of Culture Shock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