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Interaction A Multidisciplinary Approach to Intercultural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Interaction A Multidisciplinary Approach to Intercultural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本书出售、求购地址：https://www.jiaokey.com/book/detail/40366567.html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关键词搜索：https://www.jiaokey.com/tag/Intercultural Interaction A Multidisciplinary Approach to Intercultural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