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Excellence in Online Journalism Exploring Current Practices in an Evolving Environment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Excellence in Online Journalism Exploring Current Practices in an Evolving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本书出售、求购地址：https://www.jiaokey.com/book/detail/40366576.html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关键词搜索：https://www.jiaokey.com/tag/Excellence in Online Journalism Exploring Current Practices in an Evolving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