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NEWS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NEWS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本书出售、求购地址：https://www.jiaokey.com/book/detail/40366579.html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关键词搜索：https://www.jiaokey.com/tag/UNDERSTANDING NEWS.html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