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AMERICAN MAKEOVER TELEVISION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AMERICAN MAKEOVER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本书出售、求购地址：https://www.jiaokey.com/book/detail/40366590.html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GREAT AMERICAN MAKEOVER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