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MEDIA STUDIES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本书出售、求购地址：https://www.jiaokey.com/book/detail/40366607.html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关键词搜索：https://www.jiaokey.com/tag/The SAGE Handbook of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