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Than Words An introduction to communication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Than Words An introduction to communication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本书出售、求购地址：https://www.jiaokey.com/book/detail/40366608.html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关键词搜索：https://www.jiaokey.com/tag/More Than Words An introduction to communication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