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De-Westernizing Media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De-Westernizing Media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本书出售、求购地址：https://www.jiaokey.com/book/detail/40366609.html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关键词搜索：https://www.jiaokey.com/tag/De-Westernizing Media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