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POWERCON 2002 2002 INTERNATIONAL CONFERENCE ON POWER SYSTEM TECHNOLOGY PROCEEDINGS OCTOBER 13-17，2002 VOL.2</w:t>
      </w:r>
    </w:p>
    <w:p>
      <w:r>
        <w:rPr>
          <w:rFonts w:ascii="宋体" w:hAnsi="宋体" w:eastAsia="宋体"/>
          <w:sz w:val="24"/>
        </w:rPr>
        <w:t>中国电力科学研究院主编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POWERCON 2002 2002 INTERNATIONAL CONFERENCE ON POWER SYSTEM TECHNOLOGY PROCEEDINGS OCTOBER 13-17，2002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本书出售、求购地址：https://www.jiaokey.com/book/detail/40366646.html</w:t>
      </w:r>
    </w:p>
    <w:p>
      <w:r>
        <w:t>更多相关图书推荐：https://www.jiaokey.com</w:t>
      </w:r>
    </w:p>
    <w:p>
      <w:r>
        <w:t>中国电力科学研究院主编 其他作品：https://www.jiaokey.com/tag/中国电力科学研究院主编.html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关键词搜索：https://www.jiaokey.com/tag/POWERCON 2002 2002 INTERNATIONAL CONFERENCE ON POWER SYSTEM TECHNOLOGY PROCEEDINGS OCTOBER 13-17，2002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