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Human Fertility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Human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关键词搜索：https://www.jiaokey.com/tag/Adaptive Human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