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Cyclopedia Of Medicine Volume Five</w:t>
      </w:r>
    </w:p>
    <w:p>
      <w:r>
        <w:rPr>
          <w:rFonts w:ascii="宋体" w:hAnsi="宋体" w:eastAsia="宋体"/>
          <w:sz w:val="24"/>
        </w:rPr>
        <w:t>George Morris Piersol and Edward L.Bortz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Cyclopedia Of Medicine Volume Five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Morris Piersol and Edward L.Bortz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F.A.Davis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本书出售、求购地址：https://www.jiaokey.com/book/detail/40366709.html</w:t>
      </w:r>
    </w:p>
    <w:p>
      <w:r>
        <w:t>更多相关图书推荐：https://www.jiaokey.com</w:t>
      </w:r>
    </w:p>
    <w:p>
      <w:r>
        <w:t>George Morris Piersol and Edward L.Bortz 其他作品：https://www.jiaokey.com/tag/George Morris Piersol and Edward L.Bortz.html</w:t>
      </w:r>
    </w:p>
    <w:p>
      <w:r>
        <w:t>F.A.Davis Company 出版图书：https://www.jiaokey.com/tag/F.A.Davis Company.html</w:t>
      </w:r>
    </w:p>
    <w:p>
      <w:r>
        <w:t>关键词搜索：https://www.jiaokey.com/tag/The Cyclopedia Of Medicine Volume Five.html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