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Spherical Trigonometry Fourth Edition Thirteenth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Spherical Trigonometry Fourth Edition Thirteenth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关键词搜索：https://www.jiaokey.com/tag/Plane And Spherical Trigonometry Fourth Edition Thirteenth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