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Anatomy And Physiology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关键词搜索：https://www.jiaokey.com/tag/Dynamic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