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Circulation of the Blood And Other Writings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Circulation of the Blood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本书出售、求购地址：https://www.jiaokey.com/book/detail/40366746.html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Circulation of the Blood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