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Multiple-Choice Examinations In Medicine A Guide for Examiner and Examinee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Multiple-Choice Examinations In Medicine A Guide for Examiner and Examinee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Lea &amp; Febiger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本书出售、求购地址：https://www.jiaokey.com/book/detail/40366747.html</w:t>
      </w:r>
    </w:p>
    <w:p>
      <w:r>
        <w:t>更多相关图书推荐：https://www.jiaokey.com</w:t>
      </w:r>
    </w:p>
    <w:p>
      <w:r>
        <w:t>Lea &amp; Febiger 出版图书：https://www.jiaokey.com/tag/Lea &amp; Febiger.html</w:t>
      </w:r>
    </w:p>
    <w:p>
      <w:r>
        <w:t>关键词搜索：https://www.jiaokey.com/tag/Multiple-Choice Examinations In Medicine A Guide for Examiner and Examinee.html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