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A Nutshell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关键词搜索：https://www.jiaokey.com/tag/Nutrition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