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The Properties of Metals and Alloys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The Properties of Metals and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本书出售、求购地址：https://www.jiaokey.com/book/detail/40366751.html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关键词搜索：https://www.jiaokey.com/tag/The Theory of The Properties of Metals and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