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Biometrics:Advanced Identity Verification The Complete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Biometrics:Advanced Identity Verification The Complete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本书出售、求购地址：https://www.jiaokey.com/book/detail/40366763.html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关键词搜索：https://www.jiaokey.com/tag/Biometrics:Advanced Identity Verification The Complete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