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Object-Oriented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Object-Oriented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Object-Oriented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