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4838 Stabilization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4838 Stabilization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本书出售、求购地址：https://www.jiaokey.com/book/detail/40366772.html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4838 Stabilization.html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