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2937 Verification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2937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2937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