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3840 Unifying the Software Process Spectrum International Software Process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3840 Unifying the Software Process Spectrum International Software Process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本书出售、求购地址：https://www.jiaokey.com/book/detail/40366790.html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关键词搜索：https://www.jiaokey.com/tag/Lecture Notes in Computer Science 3840 Unifying the Software Process Spectrum International Software Process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