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Computer Science 3009 Product Focused Software Process Improvement 5th Internatonal Conference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Computer Science 3009 Product Focused Software Process Improvement 5th Internatonal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本书出售、求购地址：https://www.jiaokey.com/book/detail/40366798.html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Computer Science 3009 Product Focused Software Process Improvement 5th Internatonal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