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3662 Lofic Programming and Nonmontonic Reasoning 8th International Conferemce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3662 Lofic Programming and Nonmontonic Reasoning 8th International Conferemce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本书出售、求购地址：https://www.jiaokey.com/book/detail/40366808.html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3662 Lofic Programming and Nonmontonic Reasoning 8th International Conferemce.html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