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4747 Advanced Parallel Processing Technologies 7th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4747 Advanced Parallel Processing Technologies 7th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本书出售、求购地址：https://www.jiaokey.com/book/detail/40366841.html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4747 Advanced Parallel Processing Technologies 7th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