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94 Semantics-Directed Compiler Generation Proceedings of a Workshop Aarhus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94 Semantics-Directed Compiler Generation Proceedings of a Workshop Aarhus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94 Semantics-Directed Compiler Generation Proceedings of a Workshop Aarhus.html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