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THE MASS MEDIA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THE MASS MEDIA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本书出售、求购地址：https://www.jiaokey.com/book/detail/40366874.html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关键词搜索：https://www.jiaokey.com/tag/WRITING FOR THE MASS MEDIA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