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MODERNISM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MODERNISM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本书出售、求购地址：https://www.jiaokey.com/book/detail/40366876.html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关键词搜索：https://www.jiaokey.com/tag/RADIO MODERNISM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