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BROADCAST NEWS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BROADCAST NEWS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本书出售、求购地址：https://www.jiaokey.com/book/detail/40366885.html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关键词搜索：https://www.jiaokey.com/tag/BROADCAST NEWS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