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TELEVISION ON BRITISH SCREENS A STORY OF CULTURAL INTERACTION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TELEVISION ON BRITISH SCREENS A STORY OF CULTURAL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本书出售、求购地址：https://www.jiaokey.com/book/detail/40366892.html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关键词搜索：https://www.jiaokey.com/tag/AMERICAN TELEVISION ON BRITISH SCREENS A STORY OF CULTURAL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