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THEORIES:ORIGINS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THEORIES:ORIGINS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本书出售、求购地址：https://www.jiaokey.com/book/detail/40366907.html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关键词搜索：https://www.jiaokey.com/tag/COMMUNICATION THEORIES:ORIGINS.html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