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CONVERGING MEDIA AN INTRODUCTION TO MASS COMMUNICATION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CONVERGING MEDIA AN INTRODUCTION TO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本书出售、求购地址：https://www.jiaokey.com/book/detail/40366909.html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关键词搜索：https://www.jiaokey.com/tag/CONVERGING MEDIA AN INTRODUCTION TO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