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RADIO JOURNALISM 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RADIO JOURNALISM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本书出售、求购地址：https://www.jiaokey.com/book/detail/40366915.html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关键词搜索：https://www.jiaokey.com/tag/INTERNATIONAL RADIO JOURNALISM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