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EDITING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EDITING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本书出售、求购地址：https://www.jiaokey.com/book/detail/40366919.html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关键词搜索：https://www.jiaokey.com/tag/THE ART OF EDITING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