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 ASSOCIATED PRESS REPORTING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 ASSOCIATED PRESS REPORTING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本书出售、求购地址：https://www.jiaokey.com/book/detail/40366920.html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关键词搜索：https://www.jiaokey.com/tag/AP ASSOCIATED PRESS REPORTING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