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AND THE POPULAR ARTS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AND THE POPULAR ARTS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本书出售、求购地址：https://www.jiaokey.com/book/detail/40366932.html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关键词搜索：https://www.jiaokey.com/tag/MASS MEDIA AND THE POPULAR ARTS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