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EDITING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EDITING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关键词搜索：https://www.jiaokey.com/tag/TECHNICAL EDITING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