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REPORTER FUNDAMENTALS OF NEWS GATHERING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REPORTER FUNDAMENTALS OF NEWS GATHERING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本书出售、求购地址：https://www.jiaokey.com/book/detail/40366956.html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COMPLETE REPORTER FUNDAMENTALS OF NEWS GATHERING.html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