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THE PRESS 2007 A GLOBAL SURVEY OF MEDIA INDEPENDENCE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THE PRESS 2007 A GLOBAL SURVEY OF MEDIA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本书出售、求购地址：https://www.jiaokey.com/book/detail/40366960.html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关键词搜索：https://www.jiaokey.com/tag/FREEDOM OF THE PRESS 2007 A GLOBAL SURVEY OF MEDIA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