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NEWSPAPERS A COMPLETE GUIDE TO THE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NEWSPAPERS A COMPLETE GUIDE TO THE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本书出售、求购地址：https://www.jiaokey.com/book/detail/40366969.html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关键词搜索：https://www.jiaokey.com/tag/NEWSPAPERS A COMPLETE GUIDE TO THE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