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NEWS ABOUT THE NEWS AMERICAN JOURNALISM IN PERIL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NEWS ABOUT THE NEWS AMERICAN JOURNALISM IN PERIL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本书出售、求购地址：https://www.jiaokey.com/book/detail/40366972.html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关键词搜索：https://www.jiaokey.com/tag/THE NEWS ABOUT THE NEWS AMERICAN JOURNALISM IN PERIL.html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