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SPACE AND PLACE OF MODERNISM THE RUSSIAN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SPACE AND PLACE OF MODERNISM THE RUSSIAN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本书出售、求购地址：https://www.jiaokey.com/book/detail/40366974.html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SPACE AND PLACE OF MODERNISM THE RUSSIAN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