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PRINTING IN BRITAIN AND AMERICA A GUIDE TO THE LITERATURE AND A DIRECTORY OF PRINTERS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PRINTING IN BRITAIN AND AMERICA A GUIDE TO THE LITERATURE AND A DIRECTORY OF PRINTERS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本书出售、求购地址：https://www.jiaokey.com/book/detail/40367032.html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关键词搜索：https://www.jiaokey.com/tag/BOOK PRINTING IN BRITAIN AND AMERICA A GUIDE TO THE LITERATURE AND A DIRECTORY OF PRINTERS.html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