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TELEVISION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TELEVISION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本书出售、求购地址：https://www.jiaokey.com/book/detail/40367035.html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关键词搜索：https://www.jiaokey.com/tag/LIVE TELEVISION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