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MAGAZINES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MAGAZINES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本书出售、求购地址：https://www.jiaokey.com/book/detail/40367041.html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关键词搜索：https://www.jiaokey.com/tag/WRITING FOR MAGAZINES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