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NEWS WRITING STYLEBOOK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NEWS WRITING STYLEBOOK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本书出售、求购地址：https://www.jiaokey.com/book/detail/40367053.html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关键词搜索：https://www.jiaokey.com/tag/BROADCAST NEWS WRITING STYLEBOOK.html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