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Liver Diseases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Liver Diseases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本书出售、求购地址：https://www.jiaokey.com/book/detail/40367064.html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Liver Diseases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